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ec71" w14:textId="e1ae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ауылдық округтерінің 2023-2025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мәслихаттың 2022 жылғы 29 желтоқсандағы № 36-101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енгiзiледi - осы шешімінің 3-тармағымен.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2023-2024 жылдарға арналған Заречный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212 200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16 550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195 650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215 620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3 420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3 420 мың теңге, оның ішінде: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3 420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Қонаев қалалық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14-44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Шеңгелді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2023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162 065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22 290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139 775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163 843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1 778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1 778 мың теңге, оның ішінде: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Қонаев қалалық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14-44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1-қосымша</w:t>
            </w:r>
          </w:p>
        </w:tc>
      </w:tr>
    </w:tbl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Қонаев қалалық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14-44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Заречный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– Алматы облысы Қонаев қалалық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14-44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Заречный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3-қосымша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4-қосымша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Шеңгелді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5-қосымша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Шеңгелді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қалалық мәслихатының 2022 жылғы 29 желтоқсандағы № 36-101 шешіміне 6-қосымша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Шеңгелді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