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a1d6" w14:textId="d65a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"Қонаев қаласының 2022-2024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қаласының мәслихатының 2022 жылғы 2 желтоқсандағы № 32-93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"Қонаев қаласының 2022-2024 жылдарға арналған бюджеті туралы" 2021 жылғы 28 желтоқсандағы № 17-51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39 054 522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22 494 522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17 061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160 000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16 382 939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41 614 999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6 026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13 784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7 758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2 566 503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2 566 503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657 234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491 829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2 401 098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Қонаев қаласы әкімдігінің 2022 жылға арналған резерві 452 665 мың теңге сомасында бекітілсін.".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 желтоқсандағы № 32-93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ағымды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ағымды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