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15cb64" w14:textId="e15cb6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Қапшағай қалалық мәслихатының 2021 жылғы 28 желтоқсандағы "Қапшағай қаласының ауылдық округтерінің 2022-2024 жылдарға арналған бюджеттері туралы" №17-52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Қапшағай қалалық мәслихатының 2022 жылғы 6 мамырдағы № 25-84 шешімі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>
      Қапшағай қалалық мәслихаты ШЕШІМ ҚАБЫЛДАДЫ: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Қапшағай қаласы мәслихатының 2021 жылғы 28 желтоқсандағы "Қапшағай қаласының ауылдық округтерінің 2022-2024 жылдарға арналған бюджетері туралы" №17-52 (Нормативтік құқықтық актілерді мемлекеттік тіркеу тізілімінде </w:t>
      </w:r>
      <w:r>
        <w:rPr>
          <w:rFonts w:ascii="Times New Roman"/>
          <w:b w:val="false"/>
          <w:i w:val="false"/>
          <w:color w:val="000000"/>
          <w:sz w:val="28"/>
        </w:rPr>
        <w:t>№163323</w:t>
      </w:r>
      <w:r>
        <w:rPr>
          <w:rFonts w:ascii="Times New Roman"/>
          <w:b w:val="false"/>
          <w:i w:val="false"/>
          <w:color w:val="000000"/>
          <w:sz w:val="28"/>
        </w:rPr>
        <w:t xml:space="preserve"> болып тіркелген) шешіміне келесі өзгерістер енгізілсін: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2-тармағы</w:t>
      </w:r>
      <w:r>
        <w:rPr>
          <w:rFonts w:ascii="Times New Roman"/>
          <w:b w:val="false"/>
          <w:i w:val="false"/>
          <w:color w:val="000000"/>
          <w:sz w:val="28"/>
        </w:rPr>
        <w:t> жаңа редакцияда баяндалсын: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2022-2024 жылдарға арналған Заречный ауылдық округінің бюджеті тиісінше осы шешімнің 1, 2, 3-қосымшаларына сәйкес, оның ішінде 2022 жылға келесі көлемдерде бекітілсін: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1)кірістер 101 470 мың теңге, оның ішінде: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18 600 мың теңге;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82 870 мың теңге;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2)шығындар 104 305 мың теңге;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3)таза бюджеттік кредиттеу 0 теңге, оның ішінде: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4)қаржы активтерімен операциялар бойынша сальдо 0 теңге;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5)бюджет тапшылығы (профициті) (-) 2 835 мың теңге;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6)бюджет тапшылығын қаржыландыру (профицитін пайдалану) 2 835 мың теңге, оның ішінде: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2 835 мың теңге.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2022-2024 жылдарға арналған Шеңгелді ауылдық округінің бюджеті тиісінше осы шешімнің 4, 5, 6-қосымшаларына сәйкес, оның ішінде 2022 жылға келесі көлемдерде бекітілсін: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1)кірістер 148 207 мың теңге, оның ішінде: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23 490 мың теңге;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124 717 мың теңге, оның ішінде: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2)шығындар 152 879 мың теңге;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3)таза бюджеттік кредиттеу 0 теңге, оның ішінде: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4)қаржы активтерімен операциялар бойынша сальдо 0 теңге;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5)бюджет тапшылығы (профициті) (-) 4 672 мың теңге;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6)бюджет тапшылығын қаржыландыру (профицитін пайдалану) 4 672 мың теңге, оның ішінде: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4 672 мың теңге.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4-қосымшалары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2-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2022 жылдың 1 қаңтарынан бастап қолданысқа енгізіледі.</w:t>
      </w:r>
    </w:p>
    <w:bookmarkEnd w:id="3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Қапшағай қалалық 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Нұрсолтанова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Қапшағай қалалық мәслихатының 2022 жылғы 6 мамырдағы № 25-84 шешіміне 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Қапшағай қалалық мәслихатының 2021 жылғы 28 желтоқсандағы №17-52 шешіміне 1-қосымша</w:t>
            </w:r>
          </w:p>
        </w:tc>
      </w:tr>
    </w:tbl>
    <w:bookmarkStart w:name="z47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Заречный ауылдық округінің бюджеті</w:t>
      </w:r>
    </w:p>
    <w:bookmarkEnd w:id="3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101 470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4 150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13 350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82 870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82 870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82 870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104 305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60 541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60 541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60 541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47 986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активтерiмен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- 2 835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(профицитiн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Қапшағай қалалық мәслихатының 2022 жылғы 6 мамырдағы № 25-84 шешіміне 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Қапшағай қалалық мәслихатының 2022 жылғы 28 желтоқсандағы №17-52 шешіміне 4-қосымша</w:t>
            </w:r>
          </w:p>
        </w:tc>
      </w:tr>
    </w:tbl>
    <w:bookmarkStart w:name="z50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Шеңгелді ауылдық округінің бюджеті</w:t>
      </w:r>
    </w:p>
    <w:bookmarkEnd w:id="3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148 207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23 490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23 290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19 590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Трансферттердің түсімдері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124 717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124 717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124 717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152 879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49 143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активтерiмен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Ішкі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- 4 672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(профицитiн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4 672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