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61aa0" w14:textId="cd61a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Талдықорған қалалық мәслихатының 2021 жылғы 29 желтоқсандағы № 112 "Талдықорған қаласының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Талдықорған қалалық мәслихатының 2022 жылғы 7 маусымдағы № 156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Талдықорған қалалық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Талдықорған қалалық мәслихатының "Талдықорған қаласының ауылдық округтерінің 2022-2024 жылдарға арналған бюджеттері туралы"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163559 болып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Еркін ауылдық округінің бюджеті тиісінше осы шешімнің 1, 2 және 3-қосымшаларына сәйкес, оның ішінде 2022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330 833 мың теңге, оның ішінде: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50 996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279 837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339 413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8 580 мың теңге;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8 580 мың теңге;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8 580 мың теңге.".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2022-2024 жылдарға арналған Өтенай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312 474 мың теңге, оның ішінде: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70 000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242 474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322 464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0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9 990 мың теңге;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9 990 мың теңге;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9 990 мың теңге.".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Талдықорған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"07" маусымдағы № 156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1-қосымша</w:t>
            </w:r>
          </w:p>
        </w:tc>
      </w:tr>
    </w:tbl>
    <w:bookmarkStart w:name="z51"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Еркін ауылдық округінің бюджеті</w:t>
      </w:r>
    </w:p>
    <w:bookmarkEnd w:id="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2022 жылғы "07" маусымдағы № 156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Талдықорған қалалық мәслихатының 2021 жылғы "29" желтоқсандағы № 112 шешіміне 4-қосымша</w:t>
            </w:r>
          </w:p>
        </w:tc>
      </w:tr>
    </w:tbl>
    <w:bookmarkStart w:name="z54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2022 жылға арналған Өтенай ауылдық округінің бюджеті 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Таза бюджеттік кредиттеу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Сынып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Бюджеттің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