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970f" w14:textId="a10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24 желтоқсандағы № 107 "Талдықорған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2022 жылғы 6 маусымдағы № 153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2022-2024 жылдарға арналған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39 677 121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5 315 267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787 751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5 906 744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27 667 329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46 763 862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580 311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599 251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18 940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7 667 052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7 667 052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8 399 936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5 074 922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4 342 038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қаланың мәслихатының 2022 жылғы 06 маусымдағы 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қаланың мәслихатының 2022 жылғы 24 желтоқсандағы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өзге де шығыстарға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