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9108" w14:textId="3b49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2021 жылғы 29 желтоқсандағы № 112 "Талдықорған қаласының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2022 жылғы 24 мамырдағы № 150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ауылдық округтерінің 2022-2024 жылдарға арналған бюджеттері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163559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Еркін ауылдық округінің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191 768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50 996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140 772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200 348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8 580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8 580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пайдаланылатын қалдықтары 8 580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Өтенай ауылдық округінің бюджеті тиісінше осы шешімнің 4, 5 және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257 398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70 000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187 398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267 388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9 990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9 990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9 990 мың теңге.".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2022 жылғы "24" мамырдағы № 150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2021 жылғы "29" желтоқсандағы № 112 шешіміне 1-қосымша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Еркін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2022 жылғы "24" мамырдағы № 150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2021 жылғы "29" желтоқсандағы № 112 шешіміне 4-қосымша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2022 жылға арналған Өтенай ауылдық округінің бюджеті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