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84d" w14:textId="a6c8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Шетырғыз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2023- 2025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Шетырғыз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Шетырғыз ауылдық округ бюджетіне аудандық бюджеттен 52789,0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Шетырғыз ауылдық округі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