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95c7" w14:textId="fb4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Тоғыз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- 57636,4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–55481,4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Тоғыз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- 40576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Тоғыз ауылдық округ бюджетіне аудандық бюджеттен 55481,4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Тоғыз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