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155a" w14:textId="9d51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Мөңке би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- 47335,5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Мөңке би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Мөңке би ауылдық округ бюджетіне аудандық бюджеттен 44412,5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Мөңке би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47335,5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деңсаулық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