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5eef" w14:textId="8325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Қауылжыр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65020,7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пайдалану)- 1295,9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Қауылжыр ауылдық округі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ішінде,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салынатын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Қауылжыр ауылдық округ бюджетіне аудандық бюджеттен 58221,8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округі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Қауылжыр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деңсаулық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