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2df6" w14:textId="7692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Кішіқұм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29 желтоқсандағы № 353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62764,6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–15996,5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15996,5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Кішіқұм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- 40576 теңге.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2023 жылға арналған Кішіқұм ауылдық округ бюджетінен аудандық бюджетке 3000,0 мың теңге сомасында бюджеттік алып қоюлар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Ақтөбе облысы Шалқар аудандық мәслихатының 01.08.2023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2023 жылға арналған Кішіқұм ауылдық округ бюджетіне аудандық бюджеттен 42930,6 мың теңге сомасында ағымдағы нысаналы трансферт түскені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 тармақпен толықтырылды - Ақтөбе облысы Шалқар аудандық мәслихатының 01.08.2023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Кішіқұм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Кішіқұм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Кішіқұм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