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359" w14:textId="dcd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Есет Көтібарұлы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- 54592,2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Есет Көтібарұлы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Есет Көтібарұлы ауылдық округ бюджетіне аудандық бюджеттен 48439,2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Есет Көтібарұлы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