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b9bf55" w14:textId="eb9bf5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2023-2025 жылдарға арналған Бозой ауылдық округ бюджетін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Шалқар аудандық мәслихатының 2022 жылғы 29 желтоқсандағы № 350 шешімі. Мерзімі өткендіктен қолданыс тоқтатылды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ШЕШТІ: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2023-2025 жылдарға арналған Бозой ауылдық округ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58531,3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30810,0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- 1004,0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-85,0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–26632,3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61760,2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- 0 теңге,оның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4)қаржы активтерімен жасалатын операциялар бойынша сальдо – 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- 3228,9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3228,9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түсімдері - 0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теңге.;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3228,9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Бозой ауылдық округ бюджетінің кірісіне мыналар есептелетін болып ескерілсін: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 салығы,оның ішінде жеке табыс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меншікке салынатын салықтар,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мүлікке салынатын салықтар;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бірыңғай жер салығы;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көлік құралдарына салынатын салық;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тауарларға, жұмыстарға және қызметтерге салынатын ішкі салықтар, оның ішінде табиғи және басқа да ресурстарды пайдаланғаны үшін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қалалардың, ауылдардың, кенттердің, ауылдық округтердің әкімдері әкімшілік құқық бұзушылықтар үшін салатын айыппұлдар;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жеке және заңды тұлғалардың ерікті түрдегі алымдары;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меншіктен түсетін кірістер,оның ішінде аудандық маңызы бар қаланың,ауылдың,кенттің,ауылдық округтің коммуналдық меншігінің (жергілікті өзін-өзі басқарудың коммуналдық меншігінің) мүлкін жалға беруден түсетін кірістер;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түсімдер,оның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қала,ауыл,кент,ауылдық округ бюджеттерінен қаржыландырылатын мемлекеттік мекемелерге бекітілген мемлекеттік мүлікті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жерді сату, оның ішінде жер учаскелерін сатудан түсетін түсімдер;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материалдық емес активтерді сату, оның ішінде жер учаскелерін жалдау құқығын сатқаны үшін төлемақы.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Республикасының "2023-2025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8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2023 жылдың 1 қаңтарынан бастап белгіленгені ескерілсін және басшылыққа алынсын: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жалақының ең төмен мөлшері – 70 000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жәрдемақыларды және өзге де әлеуметтік төлемдерді есептеу, сондай-ақ Қазақстан Республикасының заңнамасына сәйкес айыппұл санкцияларын, салықтарды және басқа да төлемдерді қолдану үшін айлық есептік көрсеткіш – 3 450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базалық әлеуметтік төлемдердің мөлшерлерін есептеу үшін ең төмен күнкөріс деңгейінің шамасы - 40 567 теңге.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Бозой ауылдық округ бюджетіне аудандық бюджеттен 26632,3 мың теңге сомасында ағымдағы нысаналы трансферт түскені ескерілсін.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 сомасын бөлу Бозой ауылдық округі әкімі шешімі негізінде айқындалады.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 тармақ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00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2023 жылға арналған Бозой ауылдық округ бюджетін атқару процесінде секвестрлеуге жатпайтын жергілікті бюджеттік бағдарламалардың тізбесі, </w:t>
      </w:r>
      <w:r>
        <w:rPr>
          <w:rFonts w:ascii="Times New Roman"/>
          <w:b w:val="false"/>
          <w:i w:val="false"/>
          <w:color w:val="000000"/>
          <w:sz w:val="28"/>
        </w:rPr>
        <w:t>4 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Осы шешім 2023 жылдың 1 қаңтарынан бастап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Шалқар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Бигеев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350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Бозой ауылдық округ бюджеті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 қосымша жаңа редакцияда - Ақтөбе облысы Шалқар аудандық мәслихатының 19.12.2023 </w:t>
      </w:r>
      <w:r>
        <w:rPr>
          <w:rFonts w:ascii="Times New Roman"/>
          <w:b w:val="false"/>
          <w:i w:val="false"/>
          <w:color w:val="ff0000"/>
          <w:sz w:val="28"/>
        </w:rPr>
        <w:t>№ 148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Тауарларға,жұмыстарға және көрсетілетін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26632,3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61760,2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51305,2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350 шешіміне 2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37649,0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350 шешіміне 3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Бозой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жалпы функцияларын орындайтын өкілді,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Шалқар аудандық мәслихатының 2022 жылғы 29 желтоқсандағы № 350 шешіміне 4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Бозой ауылдық округ бюджетін атқару процесінде секвестрлеуге жатпайтын жергілікті бюджеттік бағдарламалардың тізбесі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сырқаты ауыр адамдарды дәрігерлік көмек көрсететін ең жақын денсаулық сақтау ұйымына дейін жеткізуді ұйымдастыру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