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6929" w14:textId="f076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348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49991,8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Ақтоғай ауылдық округ бюджетіне аудандық бюджеттен 49991,8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Ақтоғай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