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b094" w14:textId="04eb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Шалқар аудандық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23 желтоқсандағы № 338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Шалқар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- 6806303,9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3847189,1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22257,0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2936857,8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6916805,3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-66383,0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8698,0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75081,0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-44118,4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- 44118,4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8698,0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75081,0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110501,4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15.12.2023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кәсіби қызметті жүргізгені үшін алынатын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төлемдер, оның ішінде мемлекеттік баж;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берілетін бюджеттік кредиттер бойынша сыйақылар;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жылдың 1 қаңтарынан бастап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3450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- 40567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 облыстық бюджетке 292971,0 мың теңге сомасында бюджеттік алып коюлар көзделсін.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Мемлекеттік мекемелердің функциялары өзгеруіне байланысты 2023 жылға арналған аудандық бюджетте: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бюджеттің шығындарын өтеуге 2154,0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бюджеттің шығындарын өтеуге 213579,0 мың теңге ағымдағы нысаналы трансферттер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Ақтөбе облысы Шалқар аудандық мәслихатының 18.07.2023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енгізіледі); жаңа редакцияда - Ақтөбе облысы Шалқар аудандық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аудандық бюджетте Кішіқұм ауылдық округі бюджетінен аудандық бюджетке 3000,0 мың теңге сомасында бюджеттік алып қоюлар көзделсін.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Шалқар аудандық мәслихатының 18.07.2023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Аудандық бюджеттен аудандық маңызы бар қала және ауылдық округ бюджеттеріне 2023 жылға берілетін ағымдағы нысаналы трансферттер 790291,0 мың теңге сомасында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Шалқар аудандық мәслихатының 15.12.2023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аудандық бюджетке республикалық бюджеттен жас мамандарды әлеуметтік қолдау шараларына кредит бөлінгені ескерілсін.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2023 жылға арналған аудандық бюджетке Қазақстан Республикасы Ұлттық қорынан: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Шалқар қаласының Сазтөбе көшесіндегі даму аймағында су желісінің құбырларын салуға нысаналы даму трансферті;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халықтың әлеуметтік осал топтарына коммуналдық тұрғын үй қорының тұрғын үйін сатып алуға ағымдағы нысаналы трансферт бөлінгені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 тармақпен толықтырылды - Ақтөбе облысы Шалқар аудандық мәслихатының 24.04.2023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аудандық бюджетке облыстық бюджеттен мынадай ағымдағы нысаналы трансферттер түскені ескерілсін: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үкіметтік емес ұйымдарда мемлекеттік әлеуметтік тапсырысты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мүгедектігі бар адамдардың құқықтарын қамтамасыз етуге және өмір сүру сапасын жақсартуға;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тірек-қимыл аппараты бұзылған мүгедектігі бар адамдарды жұмысқа орналастыру үшін арнайы жұмыс орындарын құру үшін жұмыс берушінің шығындарын субсидиялауға;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нәтижелі жұмыспен қамтуды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біліктілік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көлік инфрақұрылымының басым жобаларын қаржыландыруға.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 жылға арналған аудандық бюджетке республикалық бюджеттен мынадай нысаналы даму трансферттері түскені ескерілсін: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Шалқар қаласының Сазтөбе көшесіндегі даму аймағында электрмен қамту желілерін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Шалқар қаласының Көкжиде көшесіндегі даму аймағында электрмен қамту желілерін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Шалқар қаласының Сазтөбе көшесіндегі даму аймағында су желісінің құбырларын салуға;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 жылға арналған аудандық бюджетке облыстық бюджеттен мынадай нысаналы даму трансферттері түскені ескерілсін: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Шалқар қаласының Сазтөбе көшесіндегі даму аймағында электрмен қамту желілерін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Шалқар қаласының Көкжиде көшесіндегі даму аймағында электрмен қамту желілерін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Шалқар қаласының Сазтөбе көшесіндегі даму аймағында су желісінің құбырларын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Шалқар қаласындағы кәріздік-тазарту имаратын салуға жобалық сметалық құжаттамасын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Шалқар қаласында екі қабатты сегіз пәтерлік 3 жалдамалы-коммуналдық тұрғын үйлерін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Шалқар ауданы Айшуақ ауылдық округіндегі Есет батыр ауылына газбен жабдықтау желілерін салуға.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 жаңа редакцияда - Ақтөбе облысы Шалқар аудандық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Ауданның жергілікті атқарушы органының 2023 жылға арналған резерві, 83572,0 мың теңге сомасында бекітілсін.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2023 жылға арналған аудандық бюджетті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2023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23 желтоқсандағы № 338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Шалқар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3847189,1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2936857,8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831831.8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23 желтоқсандағы № 338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23 желтоқсандағы № 338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23 желтоқсандағы № 338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2023 жылға берілетін ағымдағы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Ақтөбе облысы Шалқар аудандық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және ауылдық округтің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23 желтоқсандағы № 338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бюджетті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 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