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11f7" w14:textId="7851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166 "2022-2024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желтоқсандағы № 335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166 "2022-2024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"12256,0" сандары "12699,0"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8 желтоқсандағы № 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