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3c37" w14:textId="3653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164 "2022-2024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8 желтоқсандағы № 334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"2022-2024 жылдарға арналған Тоғыз ауылдық округ бюджетін бекіту туралы" 2021 жылғы 27 желтоқсандағы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- 53825,9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51800,9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"19975,9" сандары "19389,9"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8 желтоқсандағы № 334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 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