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d36" w14:textId="167e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22 желтоқсандағы № 146 "2022-2024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желтоқсандағы № 326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Шалқар аудандық бюджетін бекіту туралы" 2021 жылғы 22 желтоқсандағы № 146 (Нормативтік құқықтық актілерді мемлекеттік тіркеудің тізілімінде № 25943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- 12014126,3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3685975,4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8319508,9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12980694,4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-29263,0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- 937305,1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966568,1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"440468,0" сандары "435788,0"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желтоқсандағы № 326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адамдардың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желтоқсандағы № 326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2022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