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8884" w14:textId="0b18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166 "2022-2024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№166 "2022-2024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Шетырғыз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- 46825,0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"11108,0" сандары "12256,0"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маслихатының 2022 жылғы 17 қарашадағы № 322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