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3049" w14:textId="5c0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162 "2022-2024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162 "2022-2024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- 1120,4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- 1120,4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"3740,0" сандары "5865,0"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