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be64" w14:textId="cb0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159 "2022-2024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159 "2022-2024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- 41720,0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"350,0" сандары "4175,0"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