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bb22" w14:textId="77cb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158 "2022-2024 жылдарға арналған Бозой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158 "2022-2024 жылдарға арналған Бозой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4503,4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жылғы арналған бюджетіне аудандық бюджеттен 1209,0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