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8700" w14:textId="3eb8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157 "2022-2024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Бершүгір ауылдық округ бюджетін бекіту туралы" 2021 жылғы 27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48926,4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"30210,0" сандары "30810,0"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