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bc00" w14:textId="97cb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155 "2022-2024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155 "2022-2024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- 46900,5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49102,8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округтің 2022 жылға арналған бюджетіне аудандық бюджеттен 2092,0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Жерден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