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f8fd" w14:textId="898f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154 "2022-2024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154 "2022-2024 жылдарға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қалалық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- 689408,4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569408,4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"336460,4" сандары "338567,4"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тұрғын-үй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