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f584" w14:textId="0f3f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157 "2022-2024 жылдарға арналған Бершүгір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14 қыркүйектегі № 289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№157 "2022-2024 жылдарға арналған Бершүгір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Бершүгір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47138,0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30932,0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47968,4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830,4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830,4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"32429,0" сандары "30210,0"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14 қыркүйектегі № 289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 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