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0341" w14:textId="5710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154 "2022-2024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154 "2022-2024 жылдарға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- 687301,4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567301,4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690490,5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-3189,1мың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қалалық бюджетке аудандық бюджеттен қаланы көркейтуге 336460,4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