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b1f0" w14:textId="cf0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164 "2022-2024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Тоғыз ауылдық округ бюджетін бекіту туралы" 2021 жылғы 27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Тоғыз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- 50201,9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"13903,9" сандары "15903,9"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