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86a" w14:textId="157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162 "2022-2024 жылдарға арналған Қауылжыр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162 "2022-2024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Қауылжыр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55658,4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пайдалану)- 1120,4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- 1120,4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жылға арналған бюджетіне аудандық бюджеттен 5870,0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