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832f" w14:textId="b568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156 "2022-2024 жылдарға арналған Ақтоғай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24 маусымдағы № 261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156 "2022-2024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Ақтоғай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39067,0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"2022-2024 жылдарға арналған республикалық бюджет туралы" Заңының 9 бабына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2022 жылғы арналған бюджетіне аудандық бюджеттен 164,0 мың теңге сомасында ағымдағы нысаналы трансферт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261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