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b80" w14:textId="e85a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155 "2022-2024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155 "2022-2024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Айшуақ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- 58288,0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жылға арналған бюджетіне аудандық бюджеттен 15000,0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