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e49" w14:textId="e1c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230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230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35839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