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7d49" w14:textId="5727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Шетырғыз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232 шешімі. Күші жойылды - Ақтөбе облысы Шалқар аудандық мәслихатының 2023 жылғы 15 қыркүйектегі № 104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Шетырғыз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Шетырғыз ауылдық округінің жергілікті қоғамдастық жиынына қатысу үшін Қаратоғай, Тұмалыкөл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232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Шетырғыз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Шетырғыз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Шетырғыз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Шетырғыз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Шетырғыз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Шетырғыз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Шетырғыз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Шетырғыз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Шетырғыз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232 шешіміне 2 қосымша</w:t>
            </w:r>
          </w:p>
        </w:tc>
      </w:tr>
    </w:tbl>
    <w:p>
      <w:pPr>
        <w:spacing w:after="0"/>
        <w:ind w:left="0"/>
        <w:jc w:val="left"/>
      </w:pPr>
      <w:r>
        <w:rPr>
          <w:rFonts w:ascii="Times New Roman"/>
          <w:b/>
          <w:i w:val="false"/>
          <w:color w:val="000000"/>
        </w:rPr>
        <w:t xml:space="preserve"> Ақтөбе облысы Шалқар ауданы Шетырғыз ауылдық округінің жергілікті қоғамдастық жиынына қатысу үшін Қаратоғай, Тұмалыкөл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С. Маманов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Т. Бәсенов, 8 Март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М. Айтасов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І. Үргенішбаев, Мектеп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Тұмалыкөл ауылының Мектеп, Желтоқсан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Тұмалыкөл ауылының Тәуелсіздік, Достық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