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902f" w14:textId="4ca9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Шалқар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231 шешімі. Күші жойылды - Ақтөбе облысы Шалқар аудандық мәслихатының 2023 жылғы 15 қыркүйектегі № 103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Шалқар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Шалқар ауылдық округінің жергілікті қоғамдастық жиынына қатысу үшін Жылтыр, Талдықұм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231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Шалқар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Шалқар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Шалқар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Шалқар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Шалқар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Шалқар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Шалқар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Шалқар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Шалқар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231 шешіміне 2 қосымша</w:t>
            </w:r>
          </w:p>
        </w:tc>
      </w:tr>
    </w:tbl>
    <w:p>
      <w:pPr>
        <w:spacing w:after="0"/>
        <w:ind w:left="0"/>
        <w:jc w:val="left"/>
      </w:pPr>
      <w:r>
        <w:rPr>
          <w:rFonts w:ascii="Times New Roman"/>
          <w:b/>
          <w:i w:val="false"/>
          <w:color w:val="000000"/>
        </w:rPr>
        <w:t xml:space="preserve"> Ақтөбе облысы Шалқар ауданы Шалқар ауылдық округінің жергілікті қоғамдастық жиынына қатысу үшін Жылтыр, Талдықұм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Жастар, Бірлік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Ардагер, Бадырақ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Балғасын, Бұлақ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Дамбар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Қайнар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Жылтыр ауылының Самал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ауылдық округі Талдықұм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