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df68" w14:textId="84ed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Тоғыз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230 шешімі. Күші жойылды - Ақтөбе облысы Шалқар аудандық мәслихатының 2023 жылғы 15 қыркүйектегі № 102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Тоғыз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Тоғыз ауылдық округінің жергілікті қоғамдастық жиынына қатысу үшін Төсбұлақ, Кеңдала ауылдарының және Тоғыз, Жылан, Көпмола стансаларының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230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Тоғыз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Тоғыз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Тоғыз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Тоғыз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Тоғыз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Тоғыз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Тоғыз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Тоғыз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Тоғыз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230 шешіміне 2 қосымша</w:t>
            </w:r>
          </w:p>
        </w:tc>
      </w:tr>
    </w:tbl>
    <w:p>
      <w:pPr>
        <w:spacing w:after="0"/>
        <w:ind w:left="0"/>
        <w:jc w:val="left"/>
      </w:pPr>
      <w:r>
        <w:rPr>
          <w:rFonts w:ascii="Times New Roman"/>
          <w:b/>
          <w:i w:val="false"/>
          <w:color w:val="000000"/>
        </w:rPr>
        <w:t xml:space="preserve"> Ақтөбе облысы Шалқар ауданы Тоғыз ауылдық округінің жергілікті қоғамдастық жиынына қатысу үшін Төсбұлак, Кеңдала ауылдарының және Тоғыз, Жылан, Көпмола стансаларының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Тоғыз стансасының Толағай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Тоғыз стансасының Теміржолшылар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Тоғыз стансасының Тәуелсіздік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Төсбұлақ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Жылан стансасының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Кеңдала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Көпмола стансасының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