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76ca" w14:textId="c1a7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Кішіқұм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227 шешімі. Күші жойылды - Ақтөбе облысы Шалқар аудандық мәслихатының 2023 жылғы 15 қыркүйектегі № 99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Кішіқұм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Кішіқұм ауылдық округінің жергілікті қоғамдастық жиынына қатысу үшін Шілікті ауылы, Қарашоқат, Шоқысу, Ақеспе стансаларының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227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Кішіқұм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Кішіқұм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Кішіқұм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Кішіқұм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Кішіқұм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Кішіқұм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Кішіқұм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Кішіқұм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Кішіқұм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227 шешімне 2 қосымша</w:t>
            </w:r>
          </w:p>
        </w:tc>
      </w:tr>
    </w:tbl>
    <w:p>
      <w:pPr>
        <w:spacing w:after="0"/>
        <w:ind w:left="0"/>
        <w:jc w:val="left"/>
      </w:pPr>
      <w:r>
        <w:rPr>
          <w:rFonts w:ascii="Times New Roman"/>
          <w:b/>
          <w:i w:val="false"/>
          <w:color w:val="000000"/>
        </w:rPr>
        <w:t xml:space="preserve"> Ақтөбе облысы Шалқар ауданы Кішіқұм ауылдық округінің жергілікті қоғамдастық жиынына қатысу үшін Шілікті ауылы, Қарашоқат , Шоқысу, Ақеспе стансаларының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Теректі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Толағай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Достық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Меңдікөл және Сарөзек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Сарбұлақ және Сартепсең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Бейбітшілік және Жалаулы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Теміржолшылар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Қоңыртөбе, Шілікті және Мұрынқұм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Спандияр Көбеев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Жеңіс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Атақоныс және Кішіқұм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Сарыжайлау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Жерұйық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Жастар және Құлагер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Ақеспе стансасының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