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d8ff" w14:textId="9bcd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Есет Көтібарұлы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28 сәуірдегі № 225 шешімі. Күші жойылды - Ақтөбе облысы Шалқар аудандық мәслихатының 2023 жылғы 15 қыркүйектегі № 97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15.09.2023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Есет Көтібарұлы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Есет Көтібарұлы ауылдық округінің жергілікті қоғамдастық жиынына қатысу үшін Байқадам және Алақозы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225 шешіміне 1 қосымша</w:t>
            </w:r>
          </w:p>
        </w:tc>
      </w:tr>
    </w:tbl>
    <w:bookmarkStart w:name="z7" w:id="4"/>
    <w:p>
      <w:pPr>
        <w:spacing w:after="0"/>
        <w:ind w:left="0"/>
        <w:jc w:val="left"/>
      </w:pPr>
      <w:r>
        <w:rPr>
          <w:rFonts w:ascii="Times New Roman"/>
          <w:b/>
          <w:i w:val="false"/>
          <w:color w:val="000000"/>
        </w:rPr>
        <w:t xml:space="preserve"> Ақтөбе облысы Шалқар ауданы Есет Көтібарұлы ауылдық округінің жергілікті қоғамдастықтың бөлек жиындарын өткізудің қағидалары 1.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 Шалқар ауданы Есет Көтібарұлы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Есет Көтібарұлы ауылдық округінің ауылдар тұрғындарының жергілікті қоғамдастықтың бөлек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Start w:name="z10" w:id="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
    <w:bookmarkStart w:name="z11"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2" w:id="9"/>
    <w:p>
      <w:pPr>
        <w:spacing w:after="0"/>
        <w:ind w:left="0"/>
        <w:jc w:val="both"/>
      </w:pPr>
      <w:r>
        <w:rPr>
          <w:rFonts w:ascii="Times New Roman"/>
          <w:b w:val="false"/>
          <w:i w:val="false"/>
          <w:color w:val="000000"/>
          <w:sz w:val="28"/>
        </w:rPr>
        <w:t>
      5. Жергілікті қоғамдастықтың бөлек жиынын Есет Көтібарұлы ауылдық округінің әкімі шақырады және ұйымдастырады.</w:t>
      </w:r>
    </w:p>
    <w:bookmarkEnd w:id="9"/>
    <w:bookmarkStart w:name="z13"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Есет Көтібарұлы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
    <w:bookmarkStart w:name="z14" w:id="11"/>
    <w:p>
      <w:pPr>
        <w:spacing w:after="0"/>
        <w:ind w:left="0"/>
        <w:jc w:val="both"/>
      </w:pPr>
      <w:r>
        <w:rPr>
          <w:rFonts w:ascii="Times New Roman"/>
          <w:b w:val="false"/>
          <w:i w:val="false"/>
          <w:color w:val="000000"/>
          <w:sz w:val="28"/>
        </w:rPr>
        <w:t>
      7. Бөлек жергілікті қоғамдастық жиынын өткізуді Есет Көтібарұлы ауылдық округінің әкімі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учаскеден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учаскеде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9. Жергілікті қоғамдастықтың бөлек жиынын Есет Көтібарұлы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Есет Көтібарұлы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4"/>
    <w:bookmarkStart w:name="z18"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Есет Көтібарұлы ауылдық округі әкімінің аппаратына беріледі.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225 шешіміне 2 қосымша</w:t>
            </w:r>
          </w:p>
        </w:tc>
      </w:tr>
    </w:tbl>
    <w:p>
      <w:pPr>
        <w:spacing w:after="0"/>
        <w:ind w:left="0"/>
        <w:jc w:val="left"/>
      </w:pPr>
      <w:r>
        <w:rPr>
          <w:rFonts w:ascii="Times New Roman"/>
          <w:b/>
          <w:i w:val="false"/>
          <w:color w:val="000000"/>
        </w:rPr>
        <w:t xml:space="preserve"> Ақтөбе облысы Шалқар ауданы Есет Көтібарұлы ауылдық округінің жергілікті қоғамдастық жиынына қатысу үшін Байқадам және Алақозы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 Байқадам ауылының Есет Көтібарұлы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 Байқадам ауылының Қайдауыл, Ұран Бақтыбай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 Байқадам ауылының Қазақай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 Байқадам ауылының Ә. Молдағұлова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 Байқадам ауылының Абай, Т. Бәсенов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 Байқадам ауылының І. Үргенішбаев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округінің Алақозы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