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d5108" w14:textId="78d51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Шалқар ауданы Бозой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2022 жылғы 28 сәуірдегі № 224 шешімі. Күші жойылды - Ақтөбе облысы Шалқар аудандық мәслихатының 2023 жылғы 15 қыркүйектегі № 96 шешімімен</w:t>
      </w:r>
    </w:p>
    <w:p>
      <w:pPr>
        <w:spacing w:after="0"/>
        <w:ind w:left="0"/>
        <w:jc w:val="both"/>
      </w:pPr>
      <w:r>
        <w:rPr>
          <w:rFonts w:ascii="Times New Roman"/>
          <w:b w:val="false"/>
          <w:i w:val="false"/>
          <w:color w:val="ff0000"/>
          <w:sz w:val="28"/>
        </w:rPr>
        <w:t xml:space="preserve">
      Ескерту. Күші жойылды - Ақтөбе облысы Шалқар аудандық мәслихатының 15.09.2023 </w:t>
      </w:r>
      <w:r>
        <w:rPr>
          <w:rFonts w:ascii="Times New Roman"/>
          <w:b w:val="false"/>
          <w:i w:val="false"/>
          <w:color w:val="ff0000"/>
          <w:sz w:val="28"/>
        </w:rPr>
        <w:t>№ 96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Шалқар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Ақтөбе облысы Шалқар ауданы Бозой ауылдық округінің жергілікті қоғамдастықтың бөлек жиындарын өткізудің қағидалары бекітілсін.</w:t>
      </w:r>
    </w:p>
    <w:bookmarkEnd w:id="1"/>
    <w:bookmarkStart w:name="z4"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Ақтөбе облысы Шалқар ауданы Бозой ауылдық округі жергілікті қоғамдастық жиынына қатысу үшін Бозой, Қаңбақты ауылдарының тұрғындары өкілдерінің сандық құрамы бекітілсін.</w:t>
      </w:r>
    </w:p>
    <w:bookmarkEnd w:id="2"/>
    <w:bookmarkStart w:name="z5"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2022 жылғы 28 сәуірдегі № 224 шешіміне 1 қосымша</w:t>
            </w:r>
          </w:p>
        </w:tc>
      </w:tr>
    </w:tbl>
    <w:bookmarkStart w:name="z7" w:id="4"/>
    <w:p>
      <w:pPr>
        <w:spacing w:after="0"/>
        <w:ind w:left="0"/>
        <w:jc w:val="left"/>
      </w:pPr>
      <w:r>
        <w:rPr>
          <w:rFonts w:ascii="Times New Roman"/>
          <w:b/>
          <w:i w:val="false"/>
          <w:color w:val="000000"/>
        </w:rPr>
        <w:t xml:space="preserve"> Ақтөбе облысы Шалқар ауданы Бозой ауылдық округінің жергілікті қоғамдастықтың бөлек жиындарын өткізудің қағидалары 1. Жалпы ережелер</w:t>
      </w:r>
    </w:p>
    <w:bookmarkEnd w:id="4"/>
    <w:bookmarkStart w:name="z8" w:id="5"/>
    <w:p>
      <w:pPr>
        <w:spacing w:after="0"/>
        <w:ind w:left="0"/>
        <w:jc w:val="both"/>
      </w:pPr>
      <w:r>
        <w:rPr>
          <w:rFonts w:ascii="Times New Roman"/>
          <w:b w:val="false"/>
          <w:i w:val="false"/>
          <w:color w:val="000000"/>
          <w:sz w:val="28"/>
        </w:rPr>
        <w:t xml:space="preserve">
      1. Осы Ақтөбе облысы Шалқар ауданы Бозой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Бозой ауылдық округінің ауылдар тұрғындарының жергілікті қоғамдастықтың бөлек жиындарын өткізудің тәртібін белгілейді.</w:t>
      </w:r>
    </w:p>
    <w:bookmarkEnd w:id="5"/>
    <w:bookmarkStart w:name="z9"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жиыны-ауылдық округтің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Start w:name="z10" w:id="7"/>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7"/>
    <w:bookmarkStart w:name="z11" w:id="8"/>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8"/>
    <w:bookmarkStart w:name="z12" w:id="9"/>
    <w:p>
      <w:pPr>
        <w:spacing w:after="0"/>
        <w:ind w:left="0"/>
        <w:jc w:val="both"/>
      </w:pPr>
      <w:r>
        <w:rPr>
          <w:rFonts w:ascii="Times New Roman"/>
          <w:b w:val="false"/>
          <w:i w:val="false"/>
          <w:color w:val="000000"/>
          <w:sz w:val="28"/>
        </w:rPr>
        <w:t>
      5. Жергілікті қоғамдастықтың бөлек жиынын Бозой ауылдық округінің әкімі шақырады және ұйымдастырады.</w:t>
      </w:r>
    </w:p>
    <w:bookmarkEnd w:id="9"/>
    <w:bookmarkStart w:name="z13" w:id="10"/>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Бозой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0"/>
    <w:bookmarkStart w:name="z14" w:id="11"/>
    <w:p>
      <w:pPr>
        <w:spacing w:after="0"/>
        <w:ind w:left="0"/>
        <w:jc w:val="both"/>
      </w:pPr>
      <w:r>
        <w:rPr>
          <w:rFonts w:ascii="Times New Roman"/>
          <w:b w:val="false"/>
          <w:i w:val="false"/>
          <w:color w:val="000000"/>
          <w:sz w:val="28"/>
        </w:rPr>
        <w:t>
      7. Бөлек жергілікті қоғамдастық жиынын өткізуді Бозой ауылдық округінің әкімі ұйымдастырады.</w:t>
      </w:r>
    </w:p>
    <w:bookmarkEnd w:id="11"/>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Start w:name="z15" w:id="12"/>
    <w:p>
      <w:pPr>
        <w:spacing w:after="0"/>
        <w:ind w:left="0"/>
        <w:jc w:val="both"/>
      </w:pPr>
      <w:r>
        <w:rPr>
          <w:rFonts w:ascii="Times New Roman"/>
          <w:b w:val="false"/>
          <w:i w:val="false"/>
          <w:color w:val="000000"/>
          <w:sz w:val="28"/>
        </w:rPr>
        <w:t>
      8. Жергілікті қоғамдастықтың бөлек жиынының ашылуы алдында тиісті учаскеден қатысып отырған, оған қатысуға құқығы бар тұрғындарын тіркеу жүргізіледі.</w:t>
      </w:r>
    </w:p>
    <w:bookmarkEnd w:id="12"/>
    <w:p>
      <w:pPr>
        <w:spacing w:after="0"/>
        <w:ind w:left="0"/>
        <w:jc w:val="both"/>
      </w:pPr>
      <w:r>
        <w:rPr>
          <w:rFonts w:ascii="Times New Roman"/>
          <w:b w:val="false"/>
          <w:i w:val="false"/>
          <w:color w:val="000000"/>
          <w:sz w:val="28"/>
        </w:rPr>
        <w:t>
      Жергілікті қоғамдастықтың бөлек жиыны осы учаскеде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Start w:name="z16" w:id="13"/>
    <w:p>
      <w:pPr>
        <w:spacing w:after="0"/>
        <w:ind w:left="0"/>
        <w:jc w:val="both"/>
      </w:pPr>
      <w:r>
        <w:rPr>
          <w:rFonts w:ascii="Times New Roman"/>
          <w:b w:val="false"/>
          <w:i w:val="false"/>
          <w:color w:val="000000"/>
          <w:sz w:val="28"/>
        </w:rPr>
        <w:t>
      9. Жергілікті қоғамдастықтың бөлек жиынын Бозой ауылдық округінің әкімі немесе ол уәкілеттік берген тұлға ашады.</w:t>
      </w:r>
    </w:p>
    <w:bookmarkEnd w:id="13"/>
    <w:p>
      <w:pPr>
        <w:spacing w:after="0"/>
        <w:ind w:left="0"/>
        <w:jc w:val="both"/>
      </w:pPr>
      <w:r>
        <w:rPr>
          <w:rFonts w:ascii="Times New Roman"/>
          <w:b w:val="false"/>
          <w:i w:val="false"/>
          <w:color w:val="000000"/>
          <w:sz w:val="28"/>
        </w:rPr>
        <w:t>
      Бозой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Start w:name="z17" w:id="14"/>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аудандық мәслихат бекіткен сандық құрамға сәйкес бөлек жергілікті қоғамдастық жиынына қатысушылар ұсынады.</w:t>
      </w:r>
    </w:p>
    <w:bookmarkEnd w:id="14"/>
    <w:bookmarkStart w:name="z18" w:id="15"/>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5"/>
    <w:bookmarkStart w:name="z19" w:id="16"/>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Бозой ауылдық округі әкімінің аппаратына беріледі.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2022 жылғы 2 сәуірдегі № 224 шешіміне 2 қосымша</w:t>
            </w:r>
          </w:p>
        </w:tc>
      </w:tr>
    </w:tbl>
    <w:p>
      <w:pPr>
        <w:spacing w:after="0"/>
        <w:ind w:left="0"/>
        <w:jc w:val="left"/>
      </w:pPr>
      <w:r>
        <w:rPr>
          <w:rFonts w:ascii="Times New Roman"/>
          <w:b/>
          <w:i w:val="false"/>
          <w:color w:val="000000"/>
        </w:rPr>
        <w:t xml:space="preserve"> Ақтөбе облысы Шалқар ауданы Бозой ауылдық округінің жергілікті қоғамдастық жиынына қатысу үшін Бозой, Қаңбақты ауылдарының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Бозой ауылдық округі Бозой ауылының Ұран Бақтыбай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Бозой ауылдық округі Бозой ауылының В.Прохоренко, Есет-Дәрібай және Б.Басығараев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Бозой ауылдық округі Бозой ауылының Әйтеке би, Жанқожа батыр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Бозой ауылдық округі Бозой ауылының А.Құнанбаев, Арал және М.Өтемісұлы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Бозой ауылдық округі Бозой ауылының Мөңке би, Тәуелсіздік, Аққолқа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Бозой ауылдық округі Бозой ауылының А.Иманов, Торайғыр және Қошқарата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Бозой ауылдық округі Бозой ауылының Бозой, Қоянқұлақ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Бозой ауылдық округі Бозой ауылының Жылқаман батыр, Нұртуған шайыр, Жетес би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Бозой ауылдық округі Бозой ауылының Аманғали ахун, Наурыз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Бозой ауылдық округінің Қаңбақты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