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c296" w14:textId="825c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Бершүгір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223 шешімі. Күші жойылды - Ақтөбе облысы Шалқар аудандық мәслихатының 2023 жылғы 15 қыркүйектегі № 95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Бершүгір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Бершүгір ауылдық округінің жергілікті қоғамдастық жиынына қатысу үшін Бершүгір стансасының, Сарысай, Алабас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223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Бершүгір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Бершүгір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Бершүгір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Бершүгір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Бершүгір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Бершүгір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учаскесіден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Бершүгір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Бершүгір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Бершүгір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223 шешіміне 2 қосымша</w:t>
            </w:r>
          </w:p>
        </w:tc>
      </w:tr>
    </w:tbl>
    <w:p>
      <w:pPr>
        <w:spacing w:after="0"/>
        <w:ind w:left="0"/>
        <w:jc w:val="left"/>
      </w:pPr>
      <w:r>
        <w:rPr>
          <w:rFonts w:ascii="Times New Roman"/>
          <w:b/>
          <w:i w:val="false"/>
          <w:color w:val="000000"/>
        </w:rPr>
        <w:t xml:space="preserve"> Ақтөбе облысы Шалқар ауданы Бершүгір ауылдық округінің жергілікті қоғамдастық жиынына қатысу үшін Бершүгір стансасының, Сарысай, Алабас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З. Машанова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Ақтан Баба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Бершүгір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Ынтымақ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Шығыс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Ө.Отарбаев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Самал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Боқтыбай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 Бершүгір стансасының А.Тихонов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округінің Сарысай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округінің Алабас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