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c51a" w14:textId="4abc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164 "2022-2024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сәуірдегі № 198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164 "2022-2024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48201,9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46314,9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49401,6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1199,7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–1199,7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"10000,0" сандары "13903,9"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7 сәуірдіге № 198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