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3067" w14:textId="cc63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157 "2022-2024 жылдарға арналған Бершүгір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7 сәуірдегі № 191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"2022-2024 жылдарға арналған Бершүгір ауылдық округ бюджетін бекіту туралы" 2021 жылғы 27 желтоқсандағы № 157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Бершүгір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45038,0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33151,0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45868,4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830,4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830,4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 алынып тасталсын;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Ауылдық округтің 2022 жылға арналған бюджетіне аудандық бюджеттен 32429,0 мың теңге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Бершүгір ауылдық округі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7 сәуірдегі № 191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