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3fb5" w14:textId="2f03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2022 жылғы 25 наурыздағы № 178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Шалқар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2022 жылға (Қазақстан Республикасының "Қазақстан Республикасының мемлекеттік қызметі туралы"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сәйкес, "басшылық лауазымды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шешімнің орындалуын бақылау Шалқар ауданы әкімінің жетекшілік ететін орынбасарына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