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407be" w14:textId="6c407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Никельтау ауылының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2022 жылғы 30 желтоқсандағы № 326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Никельтау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2023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58 823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54 193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58 823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Хромтау аудандық мәслихатының 27.07.2023 </w:t>
      </w:r>
      <w:r>
        <w:rPr>
          <w:rFonts w:ascii="Times New Roman"/>
          <w:b w:val="false"/>
          <w:i w:val="false"/>
          <w:color w:val="00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төлемақы;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 орналастырғаны үшін төлемақы.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 салатын айыппұлдар;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меншігінен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мүлікті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берілетін трансферттер;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мүлікті сатудан түсетін ақша;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жалға беру құқығын сатқаны үшін төлемақы.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жылдың 1 қаңтарынан бастап: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70 000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3 450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40 567 теңге болып белгіленгені ескерілсін және басшылыққа алынсын.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Никельтау ауылының бюджетіне аудандық бюджеттен берілген 40 079 мың теңге соммасында субвенция көлемі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2023 жылға арналған Никельтау ауылының бюджетіне аудандық бюджеттен 5 500 мың теңге соммасында ағымдағы нысаналы трансферттер түсімі ескерілсін.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сомаларын бөлу Никельтау ауылы әкімінің шешімі негізінде жүзеге асырылады.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2023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Х.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2022 жылғы 30 желтоқсандағы № 326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Никельтау ауылының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Хромтау аудандық мәслихатының 27.07.2023 </w:t>
      </w:r>
      <w:r>
        <w:rPr>
          <w:rFonts w:ascii="Times New Roman"/>
          <w:b w:val="false"/>
          <w:i w:val="false"/>
          <w:color w:val="ff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ұй 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2022 жылғы 30 желтоқсандағы № 326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Никельтау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ұй 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2022 жылғы 30 желтоқсандағы № 326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Никельтау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ұй 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