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336f" w14:textId="b88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Қызылсу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32 552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Қызылсу ауылдық округінің бюджетіне аудандық бюджеттен берілген 32 552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Қызылсу ауылдық округінің бюджетіне аудандық бюджеттен 1 000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желтоқсандағыm № 325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