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83ee" w14:textId="9a98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Қопа ауылдық округінің бюджетіне аудандық бюджеттен берілген 31 602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Қопа ауылдық округінің бюджетіне аудандық бюджеттен 1 000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Қопа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