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491c0" w14:textId="45491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Көктау ауылдық округінің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2022 жылғы 30 желтоқсандағы № 321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Хромтау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Көктау ауылдық округі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2023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157 845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12 600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141 245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157 845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Хромтау аудандық мәслихатының 27.07.2023 </w:t>
      </w:r>
      <w:r>
        <w:rPr>
          <w:rFonts w:ascii="Times New Roman"/>
          <w:b w:val="false"/>
          <w:i w:val="false"/>
          <w:color w:val="00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Көктау ауылдық округінің кірісіне мыналар есептелетін болып белгіленсін: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табыс салығы, оның ішінде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меншікке салынатын салықтар,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тауарларға, жұмыстарға және қызметтерге салынатын ішкі салықтар, оның ішінде сыртқы (көрнекі) жарнаманы орналастыру үшін төлемдер;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қалалардың, ауылдардың, кенттердің, ауылдық округтердің әкімдері әкімшілік құқық бұзушылықтар үшін салатын айыппұлдар; жеке және заңды тұлғалардың ерікті түрдегі алымдары;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меншіктен түсетін кірістер,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меншігінен түсетін басқа да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түсімдер.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"2023-2025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2023 жылғы 1 қаңтардан бастап: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70 000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3 450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40 567 теңге белгіленгені ескерілсін және басшылыққа алынсын.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Хромтау аудандық мәслихатының "2023-2025 жылдарға арналған Хромтау аудандық бюджетін бекіту туралы" шешіміне сәйкес аудандық бюджеттен ауылдық округ бюджетіне 2023 жылға берілетін субвенция көлемі 27 372 мың теңге сомасында көзделсін.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Хромтау аудандық мәслихатының "2022-2024 жылдарға арналған Хромтау аудандық бюджетін бекіту туралы" шешіміне сәйкес аудандық бюджеттен 2023 жылға арналған ауылдық округ бюджетіне 119 272 мың теңге сомасында ағымдағы нысаналы трансферт бөлінгені ескерілсін.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трансферттің сомасын бөлу Көктау ауылдық округі әкімінің шешімі негізінде айқындалады.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2023 жылдың 1 қаңтарынан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Д.Х.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 2022 жылғы 30 желтоқсанындағы № 321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Көктау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Хромтау аудандық мәслихатының 27.07.2023 </w:t>
      </w:r>
      <w:r>
        <w:rPr>
          <w:rFonts w:ascii="Times New Roman"/>
          <w:b w:val="false"/>
          <w:i w:val="false"/>
          <w:color w:val="ff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 мұқтаж азаматтарға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мәслихатының 2022 жылғы 30 желтоқсандағы № 321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Көктау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 мұқтаж азаматтарға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көгалдандыру және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мәслихатының 2022 жылғы 30 желтоқсандағы № 321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Көктау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 мұқтаж азаматтарға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көгалдандыру және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