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4603" w14:textId="52b4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Дөң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Дөң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106 110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Дөң ауылдық округінің бюджетіне аудандық бюджеттен бөлінетін 29 528 мың теңге соммасында субвенция көлемі ескерілсін: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Дөң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ауылындағы автомобиль жолдарының жұмыс істеуін қамтамасыз ету үшін 4 000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Дөң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Дөң ауылыдық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30 желтоқсандағы № 320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2022 жылғы 30 желтоқсандағы № 320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