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879b" w14:textId="ad88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Бөгетсай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Бөгетсай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Бөгетсай ауылдық округінің бюджетіне аудандық бюджеттен берілген 61 093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Бөгетсай ауылдық округінің бюджетіне аудандық бюджеттен 23 449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Бөгетсай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