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f2b004" w14:textId="2f2b0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Хромтау аудандық мәслихатының 2021 жылғы 30 желтоқсандағы № 167 "2022-2024 жылдарға арналған Көктөбе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аудандық мәслихатының 2022 жылғы 17 қарашадағы № 286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Хромтау аудандық мәслихатының "2022-2024 жылдарға арналған Көктөбе ауылдық округінің бюджетін бекіту туралы" 2021 жылғы 30 желтоқсандағы № 167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Көктөбе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2022 жылға мынадай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50 894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50 304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50 894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Хромтау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Х.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ауданы мәслихатының 2022 жылғы 17 қарашадағы №286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Хромтау аудандық мәслихатының 2021 жылғы 30 желтоқсандағы № 167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Көктөбе ауылыдық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590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бюджеттен (облыстық маңызы бар қаланың) берілетін 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16 864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Тұрғын-үй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