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5ec7" w14:textId="9925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163 "2022-2024 жылдарға арналған Аққұдық ауылының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17 қарашадағы № 282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"2022-2024 жылдарға арналған Аққұдық ауылының бюджетін бекіту туралы" 2021 жылғы 30 желтоқсандағы № 163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Аққұдық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62 984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2022 жылғы 17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30 желтоқсандағы № 163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Аққұдық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